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FE39A" w14:textId="77777777" w:rsidR="002F176C" w:rsidRDefault="001F280B" w:rsidP="002F176C">
      <w:pPr>
        <w:jc w:val="center"/>
      </w:pPr>
      <w:r w:rsidRPr="002F176C">
        <w:t>ANEXO – INFORME FINAL PROYECTO</w:t>
      </w:r>
      <w:r w:rsidR="002F176C" w:rsidRPr="002F176C">
        <w:t>S DE INVESTIGACION BIANUAL (PIBAA)</w:t>
      </w:r>
    </w:p>
    <w:p w14:paraId="59FB7052" w14:textId="77777777" w:rsidR="0086149A" w:rsidRPr="002F176C" w:rsidRDefault="001F280B" w:rsidP="002F176C">
      <w:pPr>
        <w:ind w:left="-142"/>
      </w:pPr>
      <w:r w:rsidRPr="002F176C">
        <w:br/>
      </w:r>
      <w:r w:rsidRPr="002F176C">
        <w:br/>
        <w:t>PROYECTO N°: ..............................................................</w:t>
      </w:r>
      <w:r w:rsidRPr="002F176C">
        <w:br/>
        <w:t>CONVOCATORIA: PIBAA 2022-2023</w:t>
      </w:r>
      <w:r w:rsidRPr="002F176C">
        <w:br/>
        <w:t>TÍTULO DEL PROYECTO:</w:t>
      </w:r>
      <w:r w:rsidR="002F176C">
        <w:t xml:space="preserve"> </w:t>
      </w:r>
      <w:r w:rsidRPr="002F176C">
        <w:t>............................................................................................................</w:t>
      </w:r>
      <w:r w:rsidRPr="002F176C">
        <w:br/>
        <w:t>APELLIDO Y NOMBRE DEL/DE LA TITULAR: ....................................................................</w:t>
      </w:r>
      <w:r w:rsidRPr="002F176C">
        <w:br/>
        <w:t>UNIDAD EJECUTORA / LUGAR DE TRABAJO: ........................................</w:t>
      </w:r>
      <w:r w:rsidR="0086149A" w:rsidRPr="002F176C">
        <w:t>............................</w:t>
      </w:r>
      <w:r w:rsidR="0086149A" w:rsidRPr="002F176C">
        <w:br/>
      </w:r>
    </w:p>
    <w:p w14:paraId="1E10F0C7" w14:textId="625B5FD7" w:rsidR="002F176C" w:rsidRPr="00A054CA" w:rsidRDefault="001F280B" w:rsidP="00A054CA">
      <w:pPr>
        <w:pStyle w:val="Prrafodelista"/>
        <w:numPr>
          <w:ilvl w:val="0"/>
          <w:numId w:val="13"/>
        </w:numPr>
        <w:spacing w:after="0"/>
        <w:ind w:left="142" w:hanging="284"/>
        <w:rPr>
          <w:lang w:val="es-AR"/>
        </w:rPr>
      </w:pPr>
      <w:r w:rsidRPr="00A054CA">
        <w:rPr>
          <w:lang w:val="es-AR"/>
        </w:rPr>
        <w:t>GRADO DE CUMPLIMIENTO DEL OBJETIVO GENERAL</w:t>
      </w:r>
      <w:r w:rsidRPr="00A054CA">
        <w:rPr>
          <w:lang w:val="es-AR"/>
        </w:rPr>
        <w:br/>
      </w:r>
      <w:r w:rsidRPr="00A054CA">
        <w:rPr>
          <w:lang w:val="es-AR"/>
        </w:rPr>
        <w:br/>
        <w:t>Describa en qué medida el desarrollo del proyecto permitió alcanzar el objetivo general originalmente planteado.</w:t>
      </w:r>
      <w:r w:rsidRPr="00A054CA">
        <w:rPr>
          <w:lang w:val="es-AR"/>
        </w:rPr>
        <w:br/>
      </w:r>
      <w:r w:rsidRPr="00A054CA">
        <w:rPr>
          <w:lang w:val="es-AR"/>
        </w:rPr>
        <w:br/>
      </w:r>
      <w:r w:rsidRPr="00A054CA">
        <w:rPr>
          <w:rFonts w:ascii="Segoe UI Symbol" w:hAnsi="Segoe UI Symbol" w:cs="Segoe UI Symbol"/>
          <w:lang w:val="es-AR"/>
        </w:rPr>
        <w:t>☐</w:t>
      </w:r>
      <w:r w:rsidRPr="00A054CA">
        <w:rPr>
          <w:lang w:val="es-AR"/>
        </w:rPr>
        <w:t xml:space="preserve"> Cumplimiento total</w:t>
      </w:r>
      <w:r w:rsidR="00BB0CB6" w:rsidRPr="00A054CA">
        <w:rPr>
          <w:lang w:val="es-AR"/>
        </w:rPr>
        <w:t xml:space="preserve"> (+75%)</w:t>
      </w:r>
      <w:r w:rsidRPr="00A054CA">
        <w:rPr>
          <w:lang w:val="es-AR"/>
        </w:rPr>
        <w:br/>
      </w:r>
      <w:r w:rsidRPr="00A054CA">
        <w:rPr>
          <w:rFonts w:ascii="Segoe UI Symbol" w:hAnsi="Segoe UI Symbol" w:cs="Segoe UI Symbol"/>
          <w:lang w:val="es-AR"/>
        </w:rPr>
        <w:t>☐</w:t>
      </w:r>
      <w:r w:rsidRPr="00A054CA">
        <w:rPr>
          <w:lang w:val="es-AR"/>
        </w:rPr>
        <w:t xml:space="preserve"> Cumplimiento parcial (debidamente justificado)</w:t>
      </w:r>
      <w:r w:rsidR="00BB0CB6" w:rsidRPr="00A054CA">
        <w:rPr>
          <w:lang w:val="es-AR"/>
        </w:rPr>
        <w:t xml:space="preserve"> (50 – 75%)</w:t>
      </w:r>
      <w:r w:rsidRPr="00A054CA">
        <w:rPr>
          <w:lang w:val="es-AR"/>
        </w:rPr>
        <w:br/>
      </w:r>
      <w:r w:rsidRPr="00A054CA">
        <w:rPr>
          <w:rFonts w:ascii="Segoe UI Symbol" w:hAnsi="Segoe UI Symbol" w:cs="Segoe UI Symbol"/>
          <w:lang w:val="es-AR"/>
        </w:rPr>
        <w:t>☐</w:t>
      </w:r>
      <w:r w:rsidRPr="00A054CA">
        <w:rPr>
          <w:lang w:val="es-AR"/>
        </w:rPr>
        <w:t xml:space="preserve"> No alcanzado (debidamente justificado)</w:t>
      </w:r>
      <w:r w:rsidR="00BB0CB6" w:rsidRPr="00A054CA">
        <w:rPr>
          <w:lang w:val="es-AR"/>
        </w:rPr>
        <w:t xml:space="preserve"> (menor a 50%)</w:t>
      </w:r>
      <w:r w:rsidRPr="00A054CA">
        <w:rPr>
          <w:lang w:val="es-AR"/>
        </w:rPr>
        <w:br/>
      </w:r>
      <w:r w:rsidRPr="00A054CA">
        <w:rPr>
          <w:lang w:val="es-AR"/>
        </w:rPr>
        <w:br/>
        <w:t>Fundamentación:</w:t>
      </w:r>
      <w:r w:rsidRPr="00A054CA">
        <w:rPr>
          <w:lang w:val="es-AR"/>
        </w:rPr>
        <w:br/>
      </w:r>
      <w:r w:rsidR="002F176C"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0AF1C6DB" w14:textId="77777777" w:rsidR="002F176C" w:rsidRPr="00A054CA" w:rsidRDefault="002F176C" w:rsidP="00A054CA">
      <w:pPr>
        <w:spacing w:after="0"/>
        <w:ind w:firstLine="142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78667AC0" w14:textId="77777777" w:rsidR="0086149A" w:rsidRPr="00A054CA" w:rsidRDefault="002F176C" w:rsidP="00A054CA">
      <w:pPr>
        <w:spacing w:after="0"/>
        <w:ind w:firstLine="142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  <w:r w:rsidR="0086149A" w:rsidRPr="00A054CA">
        <w:rPr>
          <w:lang w:val="es-AR"/>
        </w:rPr>
        <w:br/>
      </w:r>
    </w:p>
    <w:tbl>
      <w:tblPr>
        <w:tblStyle w:val="Tablaconcuadrcula"/>
        <w:tblpPr w:leftFromText="141" w:rightFromText="141" w:vertAnchor="text" w:horzAnchor="margin" w:tblpY="750"/>
        <w:tblW w:w="8648" w:type="dxa"/>
        <w:tblLayout w:type="fixed"/>
        <w:tblLook w:val="04A0" w:firstRow="1" w:lastRow="0" w:firstColumn="1" w:lastColumn="0" w:noHBand="0" w:noVBand="1"/>
      </w:tblPr>
      <w:tblGrid>
        <w:gridCol w:w="2058"/>
        <w:gridCol w:w="2195"/>
        <w:gridCol w:w="2268"/>
        <w:gridCol w:w="2127"/>
      </w:tblGrid>
      <w:tr w:rsidR="002F176C" w14:paraId="2E3E4BE7" w14:textId="77777777" w:rsidTr="002F176C">
        <w:tc>
          <w:tcPr>
            <w:tcW w:w="2058" w:type="dxa"/>
          </w:tcPr>
          <w:p w14:paraId="0E8004A0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  <w:r w:rsidRPr="00A054CA">
              <w:rPr>
                <w:lang w:val="es-AR"/>
              </w:rPr>
              <w:t>Objetivo especifico</w:t>
            </w:r>
          </w:p>
        </w:tc>
        <w:tc>
          <w:tcPr>
            <w:tcW w:w="2195" w:type="dxa"/>
          </w:tcPr>
          <w:p w14:paraId="603E1EC0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  <w:r w:rsidRPr="00A054CA">
              <w:rPr>
                <w:lang w:val="es-AR"/>
              </w:rPr>
              <w:t>Resultado esperado</w:t>
            </w:r>
          </w:p>
        </w:tc>
        <w:tc>
          <w:tcPr>
            <w:tcW w:w="2268" w:type="dxa"/>
          </w:tcPr>
          <w:p w14:paraId="4A2EA788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  <w:r w:rsidRPr="00A054CA">
              <w:rPr>
                <w:lang w:val="es-AR"/>
              </w:rPr>
              <w:t>Resultado alcanzado</w:t>
            </w:r>
          </w:p>
        </w:tc>
        <w:tc>
          <w:tcPr>
            <w:tcW w:w="2127" w:type="dxa"/>
          </w:tcPr>
          <w:p w14:paraId="7ADDE8F0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  <w:r w:rsidRPr="00A054CA">
              <w:rPr>
                <w:lang w:val="es-AR"/>
              </w:rPr>
              <w:t>% de cumplimiento</w:t>
            </w:r>
          </w:p>
        </w:tc>
      </w:tr>
      <w:tr w:rsidR="002F176C" w14:paraId="257968B3" w14:textId="77777777" w:rsidTr="002F176C">
        <w:tc>
          <w:tcPr>
            <w:tcW w:w="2058" w:type="dxa"/>
          </w:tcPr>
          <w:p w14:paraId="26F2BB8E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  <w:tc>
          <w:tcPr>
            <w:tcW w:w="2195" w:type="dxa"/>
          </w:tcPr>
          <w:p w14:paraId="4911F9DF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  <w:tc>
          <w:tcPr>
            <w:tcW w:w="2268" w:type="dxa"/>
          </w:tcPr>
          <w:p w14:paraId="51ABBE32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  <w:tc>
          <w:tcPr>
            <w:tcW w:w="2127" w:type="dxa"/>
          </w:tcPr>
          <w:p w14:paraId="44AC6A5E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</w:tr>
      <w:tr w:rsidR="002F176C" w14:paraId="63EDDFD4" w14:textId="77777777" w:rsidTr="002F176C">
        <w:tc>
          <w:tcPr>
            <w:tcW w:w="2058" w:type="dxa"/>
          </w:tcPr>
          <w:p w14:paraId="3DB2589E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  <w:tc>
          <w:tcPr>
            <w:tcW w:w="2195" w:type="dxa"/>
          </w:tcPr>
          <w:p w14:paraId="7DFE8B13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  <w:tc>
          <w:tcPr>
            <w:tcW w:w="2268" w:type="dxa"/>
          </w:tcPr>
          <w:p w14:paraId="292A4466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  <w:tc>
          <w:tcPr>
            <w:tcW w:w="2127" w:type="dxa"/>
          </w:tcPr>
          <w:p w14:paraId="558ED77E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</w:tr>
      <w:tr w:rsidR="002F176C" w14:paraId="0EFF15FF" w14:textId="77777777" w:rsidTr="002F176C">
        <w:tc>
          <w:tcPr>
            <w:tcW w:w="2058" w:type="dxa"/>
          </w:tcPr>
          <w:p w14:paraId="37B0A6CD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  <w:tc>
          <w:tcPr>
            <w:tcW w:w="2195" w:type="dxa"/>
          </w:tcPr>
          <w:p w14:paraId="0EFBD7B3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  <w:tc>
          <w:tcPr>
            <w:tcW w:w="2268" w:type="dxa"/>
          </w:tcPr>
          <w:p w14:paraId="6E8E9D9B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  <w:tc>
          <w:tcPr>
            <w:tcW w:w="2127" w:type="dxa"/>
          </w:tcPr>
          <w:p w14:paraId="70412A42" w14:textId="77777777" w:rsidR="002F176C" w:rsidRPr="00A054CA" w:rsidRDefault="002F176C" w:rsidP="00A054CA">
            <w:pPr>
              <w:ind w:left="360"/>
              <w:rPr>
                <w:lang w:val="es-AR"/>
              </w:rPr>
            </w:pPr>
          </w:p>
        </w:tc>
      </w:tr>
    </w:tbl>
    <w:p w14:paraId="6AFBA064" w14:textId="77777777" w:rsidR="001F280B" w:rsidRPr="00A054CA" w:rsidRDefault="001F280B" w:rsidP="00A054CA">
      <w:pPr>
        <w:pStyle w:val="Prrafodelista"/>
        <w:numPr>
          <w:ilvl w:val="0"/>
          <w:numId w:val="13"/>
        </w:numPr>
        <w:ind w:left="142" w:hanging="284"/>
        <w:rPr>
          <w:lang w:val="es-AR"/>
        </w:rPr>
      </w:pPr>
      <w:r w:rsidRPr="00A054CA">
        <w:rPr>
          <w:lang w:val="es-AR"/>
        </w:rPr>
        <w:t>EVALUACIÓN DE OBJETIVOS ESPECÍFICOS</w:t>
      </w:r>
      <w:r w:rsidRPr="00A054CA">
        <w:rPr>
          <w:lang w:val="es-AR"/>
        </w:rPr>
        <w:br/>
      </w:r>
      <w:r w:rsidRPr="00A054CA">
        <w:rPr>
          <w:lang w:val="es-AR"/>
        </w:rPr>
        <w:br/>
      </w:r>
    </w:p>
    <w:p w14:paraId="5245047A" w14:textId="77777777" w:rsidR="001F280B" w:rsidRDefault="001F280B" w:rsidP="00A054CA">
      <w:pPr>
        <w:rPr>
          <w:lang w:val="es-AR"/>
        </w:rPr>
      </w:pPr>
    </w:p>
    <w:p w14:paraId="3CC9A8BE" w14:textId="77777777" w:rsidR="0086149A" w:rsidRDefault="0086149A" w:rsidP="00A054CA">
      <w:pPr>
        <w:rPr>
          <w:lang w:val="es-AR"/>
        </w:rPr>
      </w:pPr>
    </w:p>
    <w:p w14:paraId="1F5B547F" w14:textId="77777777" w:rsidR="002F176C" w:rsidRPr="00A054CA" w:rsidRDefault="002F176C" w:rsidP="00A054CA">
      <w:pPr>
        <w:ind w:left="360"/>
        <w:rPr>
          <w:lang w:val="es-AR"/>
        </w:rPr>
      </w:pPr>
      <w:r w:rsidRPr="00A054CA">
        <w:rPr>
          <w:lang w:val="es-AR"/>
        </w:rPr>
        <w:t>OBSERVACIONES:</w:t>
      </w:r>
    </w:p>
    <w:p w14:paraId="0DC54CF4" w14:textId="77777777" w:rsidR="002F176C" w:rsidRPr="00A054CA" w:rsidRDefault="002F176C" w:rsidP="00A054CA">
      <w:pPr>
        <w:spacing w:after="0"/>
        <w:ind w:left="142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6525E4AF" w14:textId="77777777" w:rsidR="002F176C" w:rsidRPr="00A054CA" w:rsidRDefault="002F176C" w:rsidP="00A054CA">
      <w:pPr>
        <w:spacing w:after="0"/>
        <w:ind w:left="142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79C308AE" w14:textId="77777777" w:rsidR="002F176C" w:rsidRPr="0086149A" w:rsidRDefault="002F176C" w:rsidP="00A054CA">
      <w:pPr>
        <w:rPr>
          <w:lang w:val="es-AR"/>
        </w:rPr>
      </w:pPr>
    </w:p>
    <w:p w14:paraId="4A30E5C2" w14:textId="77777777" w:rsidR="0029176C" w:rsidRDefault="0029176C" w:rsidP="00A054CA">
      <w:pPr>
        <w:pStyle w:val="Prrafodelista"/>
        <w:numPr>
          <w:ilvl w:val="0"/>
          <w:numId w:val="13"/>
        </w:numPr>
        <w:ind w:left="142" w:hanging="284"/>
      </w:pPr>
      <w:r>
        <w:t xml:space="preserve">ASPECTOS RELEVANTES O LOGROS QUE DESEARÍA DESTACAR SOBRE LA EJECUCIÓN DEL PROYECTO. </w:t>
      </w:r>
    </w:p>
    <w:p w14:paraId="50EB28B4" w14:textId="77777777" w:rsidR="0086149A" w:rsidRPr="00A054CA" w:rsidRDefault="002F176C" w:rsidP="00A054CA">
      <w:pPr>
        <w:spacing w:after="0"/>
        <w:ind w:left="142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  <w:r w:rsidR="0086149A" w:rsidRPr="00A054CA">
        <w:rPr>
          <w:lang w:val="es-AR"/>
        </w:rPr>
        <w:br/>
      </w: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  <w:r w:rsidR="0086149A" w:rsidRPr="00A054CA">
        <w:rPr>
          <w:lang w:val="es-AR"/>
        </w:rPr>
        <w:br/>
      </w: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68856A70" w14:textId="77777777" w:rsidR="002F176C" w:rsidRPr="00A054CA" w:rsidRDefault="002F176C" w:rsidP="00A054CA">
      <w:pPr>
        <w:spacing w:after="0"/>
        <w:ind w:left="142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61513DDA" w14:textId="77777777" w:rsidR="002F176C" w:rsidRDefault="002F176C" w:rsidP="00A054CA">
      <w:pPr>
        <w:pStyle w:val="Prrafodelista"/>
        <w:ind w:left="-131"/>
        <w:rPr>
          <w:lang w:val="es-AR"/>
        </w:rPr>
      </w:pPr>
    </w:p>
    <w:p w14:paraId="04BEB502" w14:textId="77777777" w:rsidR="002F176C" w:rsidRPr="00A054CA" w:rsidRDefault="002F176C" w:rsidP="00A054CA">
      <w:pPr>
        <w:ind w:left="360"/>
        <w:rPr>
          <w:lang w:val="es-AR"/>
        </w:rPr>
      </w:pPr>
      <w:r w:rsidRPr="00A054CA">
        <w:rPr>
          <w:lang w:val="es-AR"/>
        </w:rPr>
        <w:br w:type="page"/>
      </w:r>
    </w:p>
    <w:p w14:paraId="2332B4EB" w14:textId="77777777" w:rsidR="002F176C" w:rsidRPr="0086149A" w:rsidRDefault="002F176C" w:rsidP="00A054CA">
      <w:pPr>
        <w:pStyle w:val="Prrafodelista"/>
        <w:ind w:left="-131"/>
        <w:rPr>
          <w:lang w:val="es-AR"/>
        </w:rPr>
      </w:pPr>
    </w:p>
    <w:p w14:paraId="6B534EC5" w14:textId="10004D10" w:rsidR="0086149A" w:rsidRPr="00A054CA" w:rsidRDefault="0086149A" w:rsidP="00A054CA">
      <w:pPr>
        <w:pStyle w:val="Prrafodelista"/>
        <w:numPr>
          <w:ilvl w:val="0"/>
          <w:numId w:val="13"/>
        </w:numPr>
        <w:ind w:left="284" w:hanging="426"/>
        <w:rPr>
          <w:lang w:val="es-AR"/>
        </w:rPr>
      </w:pPr>
      <w:r w:rsidRPr="00A054CA">
        <w:rPr>
          <w:lang w:val="es-AR"/>
        </w:rPr>
        <w:t>DIFICULTADES</w:t>
      </w:r>
      <w:r w:rsidR="0029176C" w:rsidRPr="00A054CA">
        <w:rPr>
          <w:lang w:val="es-AR"/>
        </w:rPr>
        <w:t xml:space="preserve"> </w:t>
      </w:r>
      <w:r w:rsidR="0029176C">
        <w:t>ENCONTRADAS EN EL DESARROLLO DEL PLAN DE TRABAJO Y ACTIVIDADES</w:t>
      </w:r>
    </w:p>
    <w:p w14:paraId="46120A25" w14:textId="77777777" w:rsidR="00BB0CB6" w:rsidRPr="00A054CA" w:rsidRDefault="00BB0CB6" w:rsidP="00A054CA">
      <w:pPr>
        <w:spacing w:after="0"/>
        <w:ind w:left="360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3D1BFB71" w14:textId="77777777" w:rsidR="00BB0CB6" w:rsidRPr="00A054CA" w:rsidRDefault="00BB0CB6" w:rsidP="00A054CA">
      <w:pPr>
        <w:spacing w:after="0"/>
        <w:ind w:left="360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7589FB42" w14:textId="77777777" w:rsidR="00BB0CB6" w:rsidRPr="00A054CA" w:rsidRDefault="00BB0CB6" w:rsidP="00A054CA">
      <w:pPr>
        <w:spacing w:after="0"/>
        <w:ind w:left="360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497911AE" w14:textId="77777777" w:rsidR="00BB0CB6" w:rsidRPr="00A054CA" w:rsidRDefault="00BB0CB6" w:rsidP="00A054CA">
      <w:pPr>
        <w:spacing w:after="0"/>
        <w:ind w:left="360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76991522" w14:textId="69CCADA3" w:rsidR="00BB0CB6" w:rsidRDefault="00BB0CB6" w:rsidP="00A054CA">
      <w:pPr>
        <w:pStyle w:val="Prrafodelista"/>
        <w:ind w:left="-131"/>
      </w:pPr>
    </w:p>
    <w:p w14:paraId="6C2E42D1" w14:textId="45C64EC0" w:rsidR="00BB0CB6" w:rsidRDefault="00BB0CB6" w:rsidP="00A054CA">
      <w:pPr>
        <w:pStyle w:val="Prrafodelista"/>
        <w:ind w:left="-131"/>
      </w:pPr>
    </w:p>
    <w:p w14:paraId="7601CCA1" w14:textId="0622118C" w:rsidR="0086149A" w:rsidRPr="00A054CA" w:rsidRDefault="00BB0CB6" w:rsidP="00A054CA">
      <w:pPr>
        <w:pStyle w:val="Prrafodelista"/>
        <w:numPr>
          <w:ilvl w:val="0"/>
          <w:numId w:val="13"/>
        </w:numPr>
        <w:spacing w:after="0"/>
        <w:ind w:left="284" w:hanging="426"/>
        <w:rPr>
          <w:lang w:val="es-AR"/>
        </w:rPr>
      </w:pPr>
      <w:r w:rsidRPr="00A054CA">
        <w:rPr>
          <w:lang w:val="es-AR"/>
        </w:rPr>
        <w:t xml:space="preserve">¿EN QUÉ MEDIDA EL FINANCIAMIENTO RECIBIDO PERMITIÓ EJECUTAR LAS ACTIVIDADES PLANIFICADAS DEL PROYECTO?     </w:t>
      </w:r>
      <w:r w:rsidR="002F176C"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3E144070" w14:textId="77777777" w:rsidR="002F176C" w:rsidRPr="00A054CA" w:rsidRDefault="002F176C" w:rsidP="00A054CA">
      <w:pPr>
        <w:spacing w:after="0"/>
        <w:ind w:left="284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29F8DD95" w14:textId="77777777" w:rsidR="002F176C" w:rsidRPr="00A054CA" w:rsidRDefault="002F176C" w:rsidP="00A054CA">
      <w:pPr>
        <w:spacing w:after="0"/>
        <w:ind w:left="284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4B596F40" w14:textId="71863A8E" w:rsidR="002F176C" w:rsidRPr="00A054CA" w:rsidRDefault="002F176C" w:rsidP="00A054CA">
      <w:pPr>
        <w:spacing w:after="0"/>
        <w:ind w:left="284"/>
        <w:rPr>
          <w:lang w:val="es-AR"/>
        </w:rPr>
      </w:pPr>
      <w:r w:rsidRPr="00A054CA">
        <w:rPr>
          <w:lang w:val="es-AR"/>
        </w:rPr>
        <w:t>……………………………………………………………………………………………………………………………………………….</w:t>
      </w:r>
    </w:p>
    <w:p w14:paraId="4581578A" w14:textId="77777777" w:rsidR="00BB0CB6" w:rsidRDefault="00BB0CB6" w:rsidP="00A054CA">
      <w:pPr>
        <w:spacing w:after="0"/>
        <w:rPr>
          <w:lang w:val="es-AR"/>
        </w:rPr>
      </w:pPr>
    </w:p>
    <w:p w14:paraId="410DC716" w14:textId="77777777" w:rsidR="002F176C" w:rsidRDefault="002F176C" w:rsidP="00A054CA">
      <w:pPr>
        <w:spacing w:after="0"/>
        <w:rPr>
          <w:lang w:val="es-AR"/>
        </w:rPr>
      </w:pPr>
    </w:p>
    <w:p w14:paraId="489B72DB" w14:textId="77777777" w:rsidR="002F176C" w:rsidRDefault="002F176C" w:rsidP="00A054CA">
      <w:pPr>
        <w:spacing w:after="0"/>
        <w:rPr>
          <w:lang w:val="es-AR"/>
        </w:rPr>
      </w:pPr>
    </w:p>
    <w:p w14:paraId="0E920990" w14:textId="0D0E704D" w:rsidR="0086149A" w:rsidRPr="00A054CA" w:rsidRDefault="0086149A" w:rsidP="00A054CA">
      <w:pPr>
        <w:pStyle w:val="Prrafodelista"/>
        <w:numPr>
          <w:ilvl w:val="0"/>
          <w:numId w:val="13"/>
        </w:numPr>
        <w:ind w:left="284" w:hanging="426"/>
        <w:rPr>
          <w:lang w:val="es-AR"/>
        </w:rPr>
      </w:pPr>
      <w:r w:rsidRPr="00A054CA">
        <w:rPr>
          <w:lang w:val="es-AR"/>
        </w:rPr>
        <w:t xml:space="preserve">VALORACIÓN </w:t>
      </w:r>
      <w:r w:rsidR="00BB0CB6" w:rsidRPr="00A054CA">
        <w:rPr>
          <w:lang w:val="es-AR"/>
        </w:rPr>
        <w:t xml:space="preserve">DEL CUMPLIENTO </w:t>
      </w:r>
      <w:r w:rsidRPr="00A054CA">
        <w:rPr>
          <w:lang w:val="es-AR"/>
        </w:rPr>
        <w:t>GLOBAL</w:t>
      </w:r>
      <w:r w:rsidR="0029176C" w:rsidRPr="00A054CA">
        <w:rPr>
          <w:lang w:val="es-AR"/>
        </w:rPr>
        <w:t xml:space="preserve"> DEL</w:t>
      </w:r>
      <w:r w:rsidR="00BB0CB6" w:rsidRPr="00A054CA">
        <w:rPr>
          <w:lang w:val="es-AR"/>
        </w:rPr>
        <w:t xml:space="preserve"> TITULAR DEL</w:t>
      </w:r>
      <w:r w:rsidR="0029176C" w:rsidRPr="00A054CA">
        <w:rPr>
          <w:lang w:val="es-AR"/>
        </w:rPr>
        <w:t xml:space="preserve"> PROYECTO</w:t>
      </w:r>
      <w:r w:rsidRPr="00A054CA">
        <w:rPr>
          <w:lang w:val="es-AR"/>
        </w:rPr>
        <w:br/>
      </w:r>
      <w:r w:rsidRPr="00A054CA">
        <w:rPr>
          <w:lang w:val="es-AR"/>
        </w:rPr>
        <w:br/>
      </w:r>
      <w:r w:rsidRPr="00A054CA">
        <w:rPr>
          <w:rFonts w:ascii="Segoe UI Symbol" w:hAnsi="Segoe UI Symbol" w:cs="Segoe UI Symbol"/>
          <w:lang w:val="es-AR"/>
        </w:rPr>
        <w:t>☐</w:t>
      </w:r>
      <w:r w:rsidRPr="00A054CA">
        <w:rPr>
          <w:lang w:val="es-AR"/>
        </w:rPr>
        <w:t xml:space="preserve"> </w:t>
      </w:r>
      <w:r w:rsidR="00BB0CB6" w:rsidRPr="00A054CA">
        <w:rPr>
          <w:lang w:val="es-AR"/>
        </w:rPr>
        <w:t>Excelente</w:t>
      </w:r>
      <w:r w:rsidRPr="00A054CA">
        <w:rPr>
          <w:lang w:val="es-AR"/>
        </w:rPr>
        <w:br/>
      </w:r>
      <w:r w:rsidRPr="00A054CA">
        <w:rPr>
          <w:rFonts w:ascii="Segoe UI Symbol" w:hAnsi="Segoe UI Symbol" w:cs="Segoe UI Symbol"/>
          <w:lang w:val="es-AR"/>
        </w:rPr>
        <w:t>☐</w:t>
      </w:r>
      <w:r w:rsidRPr="00A054CA">
        <w:rPr>
          <w:lang w:val="es-AR"/>
        </w:rPr>
        <w:t xml:space="preserve"> </w:t>
      </w:r>
      <w:r w:rsidR="00BB0CB6" w:rsidRPr="00A054CA">
        <w:rPr>
          <w:lang w:val="es-AR"/>
        </w:rPr>
        <w:t>Bueno</w:t>
      </w:r>
      <w:r w:rsidRPr="00A054CA">
        <w:rPr>
          <w:lang w:val="es-AR"/>
        </w:rPr>
        <w:br/>
      </w:r>
      <w:r w:rsidRPr="00A054CA">
        <w:rPr>
          <w:rFonts w:ascii="Segoe UI Symbol" w:hAnsi="Segoe UI Symbol" w:cs="Segoe UI Symbol"/>
          <w:lang w:val="es-AR"/>
        </w:rPr>
        <w:t>☐</w:t>
      </w:r>
      <w:r w:rsidRPr="00A054CA">
        <w:rPr>
          <w:lang w:val="es-AR"/>
        </w:rPr>
        <w:t xml:space="preserve"> </w:t>
      </w:r>
      <w:r w:rsidR="00BB0CB6" w:rsidRPr="00A054CA">
        <w:rPr>
          <w:lang w:val="es-AR"/>
        </w:rPr>
        <w:t>Aceptable, con dificultades</w:t>
      </w:r>
      <w:r w:rsidRPr="00A054CA">
        <w:rPr>
          <w:lang w:val="es-AR"/>
        </w:rPr>
        <w:br/>
      </w:r>
      <w:r w:rsidRPr="00A054CA">
        <w:rPr>
          <w:lang w:val="es-AR"/>
        </w:rPr>
        <w:br/>
        <w:t>Comentarios:</w:t>
      </w:r>
      <w:r w:rsidRPr="00A054CA">
        <w:rPr>
          <w:lang w:val="es-AR"/>
        </w:rPr>
        <w:br/>
      </w:r>
      <w:r w:rsidRPr="00A054CA">
        <w:rPr>
          <w:lang w:val="es-AR"/>
        </w:rPr>
        <w:br/>
      </w:r>
    </w:p>
    <w:p w14:paraId="1385902A" w14:textId="77777777" w:rsidR="002F176C" w:rsidRPr="00A054CA" w:rsidRDefault="0086149A" w:rsidP="00A054CA">
      <w:pPr>
        <w:pStyle w:val="Prrafodelista"/>
        <w:numPr>
          <w:ilvl w:val="0"/>
          <w:numId w:val="13"/>
        </w:numPr>
        <w:ind w:left="284" w:hanging="426"/>
        <w:rPr>
          <w:lang w:val="es-AR"/>
        </w:rPr>
      </w:pPr>
      <w:bookmarkStart w:id="0" w:name="_GoBack"/>
      <w:bookmarkEnd w:id="0"/>
      <w:r w:rsidRPr="00A054CA">
        <w:rPr>
          <w:lang w:val="es-AR"/>
        </w:rPr>
        <w:t>DECLARACIÓN JURADA</w:t>
      </w:r>
      <w:r w:rsidRPr="00A054CA">
        <w:rPr>
          <w:lang w:val="es-AR"/>
        </w:rPr>
        <w:br/>
      </w:r>
      <w:r w:rsidRPr="00A054CA">
        <w:rPr>
          <w:lang w:val="es-AR"/>
        </w:rPr>
        <w:br/>
        <w:t>Declaro que la información es veraz y corresponde al proyecto.</w:t>
      </w:r>
      <w:r w:rsidRPr="00A054CA">
        <w:rPr>
          <w:lang w:val="es-AR"/>
        </w:rPr>
        <w:br/>
      </w:r>
      <w:r w:rsidRPr="00A054CA">
        <w:rPr>
          <w:lang w:val="es-AR"/>
        </w:rPr>
        <w:br/>
      </w:r>
    </w:p>
    <w:p w14:paraId="05F84D3D" w14:textId="77777777" w:rsidR="002F176C" w:rsidRPr="00A054CA" w:rsidRDefault="0086149A" w:rsidP="00A054CA">
      <w:pPr>
        <w:ind w:left="360"/>
        <w:rPr>
          <w:lang w:val="es-AR"/>
        </w:rPr>
      </w:pPr>
      <w:r w:rsidRPr="00A054CA">
        <w:rPr>
          <w:lang w:val="es-AR"/>
        </w:rPr>
        <w:t>Firma:</w:t>
      </w:r>
    </w:p>
    <w:p w14:paraId="21B7D68F" w14:textId="77777777" w:rsidR="002F176C" w:rsidRPr="00A054CA" w:rsidRDefault="002F176C" w:rsidP="00A054CA">
      <w:pPr>
        <w:pStyle w:val="Prrafodelista"/>
        <w:ind w:left="-131"/>
        <w:rPr>
          <w:lang w:val="es-AR"/>
        </w:rPr>
      </w:pPr>
    </w:p>
    <w:p w14:paraId="24AEE4AC" w14:textId="77777777" w:rsidR="002F176C" w:rsidRPr="00A054CA" w:rsidRDefault="002F176C" w:rsidP="00A054CA">
      <w:pPr>
        <w:pStyle w:val="Prrafodelista"/>
        <w:ind w:left="-131"/>
        <w:rPr>
          <w:lang w:val="es-AR"/>
        </w:rPr>
      </w:pPr>
    </w:p>
    <w:p w14:paraId="64876137" w14:textId="77777777" w:rsidR="002F176C" w:rsidRPr="00A054CA" w:rsidRDefault="002F176C" w:rsidP="00A054CA">
      <w:pPr>
        <w:ind w:left="360"/>
        <w:rPr>
          <w:lang w:val="es-AR"/>
        </w:rPr>
      </w:pPr>
      <w:r w:rsidRPr="00A054CA">
        <w:rPr>
          <w:lang w:val="es-AR"/>
        </w:rPr>
        <w:t>Aclaración:</w:t>
      </w:r>
      <w:r w:rsidR="0086149A" w:rsidRPr="00A054CA">
        <w:rPr>
          <w:lang w:val="es-AR"/>
        </w:rPr>
        <w:br/>
      </w:r>
    </w:p>
    <w:p w14:paraId="38A966CE" w14:textId="77777777" w:rsidR="00876BC0" w:rsidRPr="00A054CA" w:rsidRDefault="0086149A" w:rsidP="00A054CA">
      <w:pPr>
        <w:ind w:left="360"/>
        <w:rPr>
          <w:lang w:val="es-AR"/>
        </w:rPr>
      </w:pPr>
      <w:r w:rsidRPr="00A054CA">
        <w:rPr>
          <w:lang w:val="es-AR"/>
        </w:rPr>
        <w:t>Fecha:</w:t>
      </w:r>
      <w:r w:rsidRPr="00A054CA">
        <w:rPr>
          <w:lang w:val="es-AR"/>
        </w:rPr>
        <w:br/>
      </w:r>
      <w:r w:rsidR="001F280B" w:rsidRPr="00A054CA">
        <w:rPr>
          <w:lang w:val="es-AR"/>
        </w:rPr>
        <w:br/>
      </w:r>
      <w:r w:rsidR="001F280B" w:rsidRPr="00A054CA">
        <w:rPr>
          <w:lang w:val="es-AR"/>
        </w:rPr>
        <w:br/>
      </w:r>
      <w:r w:rsidRPr="00A054CA">
        <w:rPr>
          <w:lang w:val="es-AR"/>
        </w:rPr>
        <w:br/>
      </w:r>
    </w:p>
    <w:sectPr w:rsidR="00876BC0" w:rsidRPr="00A054CA" w:rsidSect="002F176C">
      <w:pgSz w:w="12240" w:h="15840"/>
      <w:pgMar w:top="567" w:right="104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AE0249"/>
    <w:multiLevelType w:val="hybridMultilevel"/>
    <w:tmpl w:val="A7C81B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F493F"/>
    <w:multiLevelType w:val="hybridMultilevel"/>
    <w:tmpl w:val="4786348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E240E7"/>
    <w:multiLevelType w:val="hybridMultilevel"/>
    <w:tmpl w:val="49E06D7C"/>
    <w:lvl w:ilvl="0" w:tplc="2C0A000F">
      <w:start w:val="1"/>
      <w:numFmt w:val="decimal"/>
      <w:lvlText w:val="%1."/>
      <w:lvlJc w:val="left"/>
      <w:pPr>
        <w:ind w:left="-131" w:hanging="360"/>
      </w:pPr>
    </w:lvl>
    <w:lvl w:ilvl="1" w:tplc="2C0A0019" w:tentative="1">
      <w:start w:val="1"/>
      <w:numFmt w:val="lowerLetter"/>
      <w:lvlText w:val="%2."/>
      <w:lvlJc w:val="left"/>
      <w:pPr>
        <w:ind w:left="589" w:hanging="360"/>
      </w:pPr>
    </w:lvl>
    <w:lvl w:ilvl="2" w:tplc="2C0A001B" w:tentative="1">
      <w:start w:val="1"/>
      <w:numFmt w:val="lowerRoman"/>
      <w:lvlText w:val="%3."/>
      <w:lvlJc w:val="right"/>
      <w:pPr>
        <w:ind w:left="1309" w:hanging="180"/>
      </w:pPr>
    </w:lvl>
    <w:lvl w:ilvl="3" w:tplc="2C0A000F" w:tentative="1">
      <w:start w:val="1"/>
      <w:numFmt w:val="decimal"/>
      <w:lvlText w:val="%4."/>
      <w:lvlJc w:val="left"/>
      <w:pPr>
        <w:ind w:left="2029" w:hanging="360"/>
      </w:pPr>
    </w:lvl>
    <w:lvl w:ilvl="4" w:tplc="2C0A0019" w:tentative="1">
      <w:start w:val="1"/>
      <w:numFmt w:val="lowerLetter"/>
      <w:lvlText w:val="%5."/>
      <w:lvlJc w:val="left"/>
      <w:pPr>
        <w:ind w:left="2749" w:hanging="360"/>
      </w:pPr>
    </w:lvl>
    <w:lvl w:ilvl="5" w:tplc="2C0A001B" w:tentative="1">
      <w:start w:val="1"/>
      <w:numFmt w:val="lowerRoman"/>
      <w:lvlText w:val="%6."/>
      <w:lvlJc w:val="right"/>
      <w:pPr>
        <w:ind w:left="3469" w:hanging="180"/>
      </w:pPr>
    </w:lvl>
    <w:lvl w:ilvl="6" w:tplc="2C0A000F" w:tentative="1">
      <w:start w:val="1"/>
      <w:numFmt w:val="decimal"/>
      <w:lvlText w:val="%7."/>
      <w:lvlJc w:val="left"/>
      <w:pPr>
        <w:ind w:left="4189" w:hanging="360"/>
      </w:pPr>
    </w:lvl>
    <w:lvl w:ilvl="7" w:tplc="2C0A0019" w:tentative="1">
      <w:start w:val="1"/>
      <w:numFmt w:val="lowerLetter"/>
      <w:lvlText w:val="%8."/>
      <w:lvlJc w:val="left"/>
      <w:pPr>
        <w:ind w:left="4909" w:hanging="360"/>
      </w:pPr>
    </w:lvl>
    <w:lvl w:ilvl="8" w:tplc="2C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6A493D51"/>
    <w:multiLevelType w:val="hybridMultilevel"/>
    <w:tmpl w:val="3D041408"/>
    <w:lvl w:ilvl="0" w:tplc="AF2EF95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280B"/>
    <w:rsid w:val="0029176C"/>
    <w:rsid w:val="0029639D"/>
    <w:rsid w:val="002F176C"/>
    <w:rsid w:val="00326F90"/>
    <w:rsid w:val="0086149A"/>
    <w:rsid w:val="00876BC0"/>
    <w:rsid w:val="009341C0"/>
    <w:rsid w:val="00A054CA"/>
    <w:rsid w:val="00AA1D8D"/>
    <w:rsid w:val="00B47730"/>
    <w:rsid w:val="00BB0CB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6D2D8"/>
  <w14:defaultImageDpi w14:val="300"/>
  <w15:docId w15:val="{EBE25C0C-A9D1-4AF3-A451-E7F63FDD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F17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17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17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7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76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176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1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59B534-4A24-41C7-9E04-30612A66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Tamara Elizabeth Bruno</cp:lastModifiedBy>
  <cp:revision>3</cp:revision>
  <dcterms:created xsi:type="dcterms:W3CDTF">2026-05-06T18:32:00Z</dcterms:created>
  <dcterms:modified xsi:type="dcterms:W3CDTF">2026-05-06T18:47:00Z</dcterms:modified>
  <cp:category/>
</cp:coreProperties>
</file>